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18810586230816051247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16.08.2023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18810586230816051247 от 16.08.2023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0412365400135011842420178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